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Baseball</w:t>
      </w:r>
    </w:p>
    <w:p>
      <w:pPr>
        <w:pStyle w:val="Questions"/>
      </w:pPr>
      <w:r>
        <w:t xml:space="preserve">1. BTA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BESLABAL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UTFEORLEDI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AHCCERT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HTIPRCE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ERPIMU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HACOC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BTATER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EOUHRNM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FSRIT SEBA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CRSOE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Baseball</dc:title>
  <dcterms:created xsi:type="dcterms:W3CDTF">2021-10-11T00:59:16Z</dcterms:created>
  <dcterms:modified xsi:type="dcterms:W3CDTF">2021-10-11T00:59:16Z</dcterms:modified>
</cp:coreProperties>
</file>