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Black &amp;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Wedding couple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attire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these in Las Vegas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lots of keys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Striped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Convent 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Captain Hook 's ship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Games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Scan at cashier check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Silent screen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 read for 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Teddy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Black &amp; White</dc:title>
  <dcterms:created xsi:type="dcterms:W3CDTF">2021-10-11T00:59:07Z</dcterms:created>
  <dcterms:modified xsi:type="dcterms:W3CDTF">2021-10-11T00:59:07Z</dcterms:modified>
</cp:coreProperties>
</file>