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Things Brainy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lobes in the brain involved with learning, problem solving, creativity?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fatty substance that builds up when thoughts and actions are repeated?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structure is the key relay station for sensory information, except smell?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structure in the brain is responsible for creating long-term memories?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memory system briefly holds information and recruits long-term memories to solve problems and create solutions?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deliberate act of trying to get information into long term memory?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the brain transforms chemical signals to electrical signals?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space that chemical messages pass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brain cells are the most numerous?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the neuron moves electrical signals away from the cell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memory system that stores facts?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brain cells are responsible for communication to and from the brain?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Brainy</dc:title>
  <dcterms:created xsi:type="dcterms:W3CDTF">2021-10-11T00:59:27Z</dcterms:created>
  <dcterms:modified xsi:type="dcterms:W3CDTF">2021-10-11T00:59:27Z</dcterms:modified>
</cp:coreProperties>
</file>