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Bright and Beautiful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beautiful    </w:t>
      </w:r>
      <w:r>
        <w:t xml:space="preserve">   bird    </w:t>
      </w:r>
      <w:r>
        <w:t xml:space="preserve">   bright    </w:t>
      </w:r>
      <w:r>
        <w:t xml:space="preserve">   colors    </w:t>
      </w:r>
      <w:r>
        <w:t xml:space="preserve">   creatures    </w:t>
      </w:r>
      <w:r>
        <w:t xml:space="preserve">   each    </w:t>
      </w:r>
      <w:r>
        <w:t xml:space="preserve">   flower    </w:t>
      </w:r>
      <w:r>
        <w:t xml:space="preserve">   glowing    </w:t>
      </w:r>
      <w:r>
        <w:t xml:space="preserve">   God    </w:t>
      </w:r>
      <w:r>
        <w:t xml:space="preserve">   great    </w:t>
      </w:r>
      <w:r>
        <w:t xml:space="preserve">   little    </w:t>
      </w:r>
      <w:r>
        <w:t xml:space="preserve">   made    </w:t>
      </w:r>
      <w:r>
        <w:t xml:space="preserve">   opens    </w:t>
      </w:r>
      <w:r>
        <w:t xml:space="preserve">   sings    </w:t>
      </w:r>
      <w:r>
        <w:t xml:space="preserve">   small    </w:t>
      </w:r>
      <w:r>
        <w:t xml:space="preserve">   things    </w:t>
      </w:r>
      <w:r>
        <w:t xml:space="preserve">   tiny    </w:t>
      </w:r>
      <w:r>
        <w:t xml:space="preserve">   wings    </w:t>
      </w:r>
      <w:r>
        <w:t xml:space="preserve">   wise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Bright and Beautiful</dc:title>
  <dcterms:created xsi:type="dcterms:W3CDTF">2021-10-11T00:59:43Z</dcterms:created>
  <dcterms:modified xsi:type="dcterms:W3CDTF">2021-10-11T00:59:43Z</dcterms:modified>
</cp:coreProperties>
</file>