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Cannabis | Name Your Strains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bubba kush    </w:t>
      </w:r>
      <w:r>
        <w:t xml:space="preserve">   blue dream    </w:t>
      </w:r>
      <w:r>
        <w:t xml:space="preserve">   purple haze    </w:t>
      </w:r>
      <w:r>
        <w:t xml:space="preserve">   marijuana    </w:t>
      </w:r>
      <w:r>
        <w:t xml:space="preserve">   bud    </w:t>
      </w:r>
      <w:r>
        <w:t xml:space="preserve">   pineapple express    </w:t>
      </w:r>
      <w:r>
        <w:t xml:space="preserve">   sour diesel    </w:t>
      </w:r>
      <w:r>
        <w:t xml:space="preserve">   wedding cake    </w:t>
      </w:r>
      <w:r>
        <w:t xml:space="preserve">   og kush    </w:t>
      </w:r>
      <w:r>
        <w:t xml:space="preserve">   gorilla glue    </w:t>
      </w:r>
      <w:r>
        <w:t xml:space="preserve">   weed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Cannabis | Name Your Strains</dc:title>
  <dcterms:created xsi:type="dcterms:W3CDTF">2021-10-11T01:00:11Z</dcterms:created>
  <dcterms:modified xsi:type="dcterms:W3CDTF">2021-10-11T01:00:11Z</dcterms:modified>
</cp:coreProperties>
</file>