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windy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Previously called sears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park originally intended to celebrate the third millennium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Chicagos baseball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this type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100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__________ is a Chicago landmark in the center of Grant Park. Dedicated in 1927, it is one of the largest ________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Chicago based resturant now in Maple Grove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food is especially good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is a 110lbs structure tourist come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Chicago</dc:title>
  <dcterms:created xsi:type="dcterms:W3CDTF">2021-10-11T00:59:30Z</dcterms:created>
  <dcterms:modified xsi:type="dcterms:W3CDTF">2021-10-11T00:59:30Z</dcterms:modified>
</cp:coreProperties>
</file>