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Things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Luke Two    </w:t>
      </w:r>
      <w:r>
        <w:t xml:space="preserve">   Holly    </w:t>
      </w:r>
      <w:r>
        <w:t xml:space="preserve">   Noel    </w:t>
      </w:r>
      <w:r>
        <w:t xml:space="preserve">   Lights    </w:t>
      </w:r>
      <w:r>
        <w:t xml:space="preserve">   Garland    </w:t>
      </w:r>
      <w:r>
        <w:t xml:space="preserve">   Snowflakes    </w:t>
      </w:r>
      <w:r>
        <w:t xml:space="preserve">   Fudge    </w:t>
      </w:r>
      <w:r>
        <w:t xml:space="preserve">   Star    </w:t>
      </w:r>
      <w:r>
        <w:t xml:space="preserve">   Shepherds    </w:t>
      </w:r>
      <w:r>
        <w:t xml:space="preserve">   Angels    </w:t>
      </w:r>
      <w:r>
        <w:t xml:space="preserve">   Gifts    </w:t>
      </w:r>
      <w:r>
        <w:t xml:space="preserve">   Tree    </w:t>
      </w:r>
      <w:r>
        <w:t xml:space="preserve">   O Holy Night    </w:t>
      </w:r>
      <w:r>
        <w:t xml:space="preserve">   Joy to the World    </w:t>
      </w:r>
      <w:r>
        <w:t xml:space="preserve">   Bethlehem    </w:t>
      </w:r>
      <w:r>
        <w:t xml:space="preserve">   Manger    </w:t>
      </w:r>
      <w:r>
        <w:t xml:space="preserve">   Eggnog    </w:t>
      </w:r>
      <w:r>
        <w:t xml:space="preserve">   Peanut Brittle    </w:t>
      </w:r>
      <w:r>
        <w:t xml:space="preserve">   Ornaments    </w:t>
      </w:r>
      <w:r>
        <w:t xml:space="preserve">   Little Drummer Boy    </w:t>
      </w:r>
      <w:r>
        <w:t xml:space="preserve">   Silent Night    </w:t>
      </w:r>
      <w:r>
        <w:t xml:space="preserve">   December    </w:t>
      </w:r>
      <w:r>
        <w:t xml:space="preserve">   Mary    </w:t>
      </w:r>
      <w:r>
        <w:t xml:space="preserve">   Joseph    </w:t>
      </w:r>
      <w:r>
        <w:t xml:space="preserve">   Three Wise Men    </w:t>
      </w:r>
      <w:r>
        <w:t xml:space="preserve">   Baby Jesus    </w:t>
      </w:r>
      <w:r>
        <w:t xml:space="preserve">   Mistletoe    </w:t>
      </w:r>
      <w:r>
        <w:t xml:space="preserve">   Tinsel    </w:t>
      </w:r>
      <w:r>
        <w:t xml:space="preserve">   Bows    </w:t>
      </w:r>
      <w:r>
        <w:t xml:space="preserve">   Wrapping Paper    </w:t>
      </w:r>
      <w:r>
        <w:t xml:space="preserve">   Chocolate Covered Cherries    </w:t>
      </w:r>
      <w:r>
        <w:t xml:space="preserve">   Christmas tree    </w:t>
      </w:r>
      <w:r>
        <w:t xml:space="preserve">   Hot Chocolate    </w:t>
      </w:r>
      <w:r>
        <w:t xml:space="preserve">   Party Mix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Christmas</dc:title>
  <dcterms:created xsi:type="dcterms:W3CDTF">2021-10-11T00:59:38Z</dcterms:created>
  <dcterms:modified xsi:type="dcterms:W3CDTF">2021-10-11T00:59:38Z</dcterms:modified>
</cp:coreProperties>
</file>