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Things Constitutional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felt the Constitution was fine as it was and were ready to ratify?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word that defines keeping soldiers in private homes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amendment guarantees Americans the right to bear arms?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__________ amendment prevents the government from interfering with the freedoms of speech, press, assembly, and freedom of religion.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preamble lays out the _____________ of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_____________ Convention is where the Constitution was created.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first ten amendments of the US Constitution are called the _________________.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"big state" plan was called the ___________ Plan.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introduction to the US Constitution is known as the 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governing document of the United States is the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political group in favor of creating a Bill of Rights before ratifying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"small state" plan was called the _____________ Plan.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amendment famous for people saying, "I'll take the ____________".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___________ Compromise created the bicameral Congress we know today.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6th Amendment guarantees citizens a _________ trial.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Things Constitutional</dc:title>
  <dcterms:created xsi:type="dcterms:W3CDTF">2021-10-11T01:00:08Z</dcterms:created>
  <dcterms:modified xsi:type="dcterms:W3CDTF">2021-10-11T01:00:08Z</dcterms:modified>
</cp:coreProperties>
</file>