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Things Corn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Hominy    </w:t>
      </w:r>
      <w:r>
        <w:t xml:space="preserve">   CornBread    </w:t>
      </w:r>
      <w:r>
        <w:t xml:space="preserve">   Maize    </w:t>
      </w:r>
      <w:r>
        <w:t xml:space="preserve">   CornShucking    </w:t>
      </w:r>
      <w:r>
        <w:t xml:space="preserve">   CreamedCorn    </w:t>
      </w:r>
      <w:r>
        <w:t xml:space="preserve">   Butter    </w:t>
      </w:r>
      <w:r>
        <w:t xml:space="preserve">   Cornucopia    </w:t>
      </w:r>
      <w:r>
        <w:t xml:space="preserve">   CornOnTheCob    </w:t>
      </w:r>
      <w:r>
        <w:t xml:space="preserve">   Popcorn    </w:t>
      </w:r>
      <w:r>
        <w:t xml:space="preserve">   CandyCorn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Corn</dc:title>
  <dcterms:created xsi:type="dcterms:W3CDTF">2021-10-11T00:59:34Z</dcterms:created>
  <dcterms:modified xsi:type="dcterms:W3CDTF">2021-10-11T00:59:34Z</dcterms:modified>
</cp:coreProperties>
</file>