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Things Covid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be safe    </w:t>
      </w:r>
      <w:r>
        <w:t xml:space="preserve">   body aches    </w:t>
      </w:r>
      <w:r>
        <w:t xml:space="preserve">   breathing    </w:t>
      </w:r>
      <w:r>
        <w:t xml:space="preserve">   chills    </w:t>
      </w:r>
      <w:r>
        <w:t xml:space="preserve">   contagious    </w:t>
      </w:r>
      <w:r>
        <w:t xml:space="preserve">   cough    </w:t>
      </w:r>
      <w:r>
        <w:t xml:space="preserve">   cover mouth    </w:t>
      </w:r>
      <w:r>
        <w:t xml:space="preserve">   covid    </w:t>
      </w:r>
      <w:r>
        <w:t xml:space="preserve">   death    </w:t>
      </w:r>
      <w:r>
        <w:t xml:space="preserve">   decadron    </w:t>
      </w:r>
      <w:r>
        <w:t xml:space="preserve">   emergency room    </w:t>
      </w:r>
      <w:r>
        <w:t xml:space="preserve">   fever    </w:t>
      </w:r>
      <w:r>
        <w:t xml:space="preserve">   hand sanitizer    </w:t>
      </w:r>
      <w:r>
        <w:t xml:space="preserve">   isolate    </w:t>
      </w:r>
      <w:r>
        <w:t xml:space="preserve">   long hauler    </w:t>
      </w:r>
      <w:r>
        <w:t xml:space="preserve">   mask up    </w:t>
      </w:r>
      <w:r>
        <w:t xml:space="preserve">   nasal swab    </w:t>
      </w:r>
      <w:r>
        <w:t xml:space="preserve">   no smell    </w:t>
      </w:r>
      <w:r>
        <w:t xml:space="preserve">   no taste    </w:t>
      </w:r>
      <w:r>
        <w:t xml:space="preserve">   oral swab    </w:t>
      </w:r>
      <w:r>
        <w:t xml:space="preserve">   pandemic    </w:t>
      </w:r>
      <w:r>
        <w:t xml:space="preserve">   quarantine    </w:t>
      </w:r>
      <w:r>
        <w:t xml:space="preserve">   six feet    </w:t>
      </w:r>
      <w:r>
        <w:t xml:space="preserve">   sore throat    </w:t>
      </w:r>
      <w:r>
        <w:t xml:space="preserve">   testing    </w:t>
      </w:r>
      <w:r>
        <w:t xml:space="preserve">   vaccination    </w:t>
      </w:r>
      <w:r>
        <w:t xml:space="preserve">   virus    </w:t>
      </w:r>
      <w:r>
        <w:t xml:space="preserve">   wash hands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Covid</dc:title>
  <dcterms:created xsi:type="dcterms:W3CDTF">2021-10-12T13:53:37Z</dcterms:created>
  <dcterms:modified xsi:type="dcterms:W3CDTF">2021-10-12T13:53:37Z</dcterms:modified>
</cp:coreProperties>
</file>