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Critical Care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 according to Ramsey sedation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rapid onset of shortness of breath and very low oxygen levels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increasing or decreasing a vasoactive drug or other critical infusion for therapeutic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Shortness of breath Chest pain  Cough (it may be bloody, and there might be blood in the gunk you cough up) Pain in your back Much more sweating than usual A lightheaded feeling, or passing out, Blue lips or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volume of blood pumped from the left ventricle per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measurement of the percentage of blood leaving your heart each time it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rapid administration of a bolus of fluid in critically ill, generally. haemodynamically unstable patients who require rapid correction of an hypovolaemic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involves temporary or permanent damage to brain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potentially life-threatening condition caused by the body's response to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Blank - inotropes are dopamine, dobutamine, epinephrine and norepinephrine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pumping muscles of the heart become too weak to circulate enough blood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subarachnoid hemorrhage (SAH)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the most recent evidence, emergency treatment for a patient with a “warm and wet” presentation of acute decompensated heart failure should initially consist of IV furosemide (Lasix) and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blunt objects, stabbing, or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 from light and Monitor serum Thiocyanate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machine pumps blood from the patient’s body to an artificial lung (oxygenator) that adds oxygen to it and removes carbon dioxide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Critical Care 2</dc:title>
  <dcterms:created xsi:type="dcterms:W3CDTF">2021-10-11T01:00:04Z</dcterms:created>
  <dcterms:modified xsi:type="dcterms:W3CDTF">2021-10-11T01:00:04Z</dcterms:modified>
</cp:coreProperties>
</file>