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Cruisin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Fifty-Five Chevy    </w:t>
      </w:r>
      <w:r>
        <w:t xml:space="preserve">   Rat Rod    </w:t>
      </w:r>
      <w:r>
        <w:t xml:space="preserve">   Corvette    </w:t>
      </w:r>
      <w:r>
        <w:t xml:space="preserve">   Volkswagen Beetle    </w:t>
      </w:r>
      <w:r>
        <w:t xml:space="preserve">   Dodge Challenger    </w:t>
      </w:r>
      <w:r>
        <w:t xml:space="preserve">   Pontiac Firebird    </w:t>
      </w:r>
      <w:r>
        <w:t xml:space="preserve">   Chevy Nova    </w:t>
      </w:r>
      <w:r>
        <w:t xml:space="preserve">   Ford Mustang    </w:t>
      </w:r>
      <w:r>
        <w:t xml:space="preserve">   Chevelle    </w:t>
      </w:r>
      <w:r>
        <w:t xml:space="preserve">   Dodge Charger    </w:t>
      </w:r>
      <w:r>
        <w:t xml:space="preserve">   Model T    </w:t>
      </w:r>
      <w:r>
        <w:t xml:space="preserve">   Pontiac GTO    </w:t>
      </w:r>
      <w:r>
        <w:t xml:space="preserve">   Camero    </w:t>
      </w:r>
      <w:r>
        <w:t xml:space="preserve">   Jeep Run    </w:t>
      </w:r>
      <w:r>
        <w:t xml:space="preserve">   Highway Ninety    </w:t>
      </w:r>
      <w:r>
        <w:t xml:space="preserve">   Antique Cars    </w:t>
      </w:r>
      <w:r>
        <w:t xml:space="preserve">   Vintage    </w:t>
      </w:r>
      <w:r>
        <w:t xml:space="preserve">   Twenty-First    </w:t>
      </w:r>
      <w:r>
        <w:t xml:space="preserve">   Gulf Coast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Cruisin </dc:title>
  <dcterms:created xsi:type="dcterms:W3CDTF">2021-10-11T00:59:36Z</dcterms:created>
  <dcterms:modified xsi:type="dcterms:W3CDTF">2021-10-11T00:59:36Z</dcterms:modified>
</cp:coreProperties>
</file>