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Things Diamond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SHOPPING    </w:t>
      </w:r>
      <w:r>
        <w:t xml:space="preserve">   MUSIC    </w:t>
      </w:r>
      <w:r>
        <w:t xml:space="preserve">   SLEEPING    </w:t>
      </w:r>
      <w:r>
        <w:t xml:space="preserve">   CELL PHONE    </w:t>
      </w:r>
      <w:r>
        <w:t xml:space="preserve">   GRANDMA    </w:t>
      </w:r>
      <w:r>
        <w:t xml:space="preserve">   MADISON    </w:t>
      </w:r>
      <w:r>
        <w:t xml:space="preserve">   CORNBREAD CASSEROLE    </w:t>
      </w:r>
      <w:r>
        <w:t xml:space="preserve">   FRIED CHICKEN    </w:t>
      </w:r>
      <w:r>
        <w:t xml:space="preserve">   JOHN'S STEAK    </w:t>
      </w:r>
      <w:r>
        <w:t xml:space="preserve">   TRANSFORMERS    </w:t>
      </w:r>
      <w:r>
        <w:t xml:space="preserve">   EARRINGS    </w:t>
      </w:r>
      <w:r>
        <w:t xml:space="preserve">   CARMEX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Things Diamond</dc:title>
  <dcterms:created xsi:type="dcterms:W3CDTF">2021-10-11T01:00:02Z</dcterms:created>
  <dcterms:modified xsi:type="dcterms:W3CDTF">2021-10-11T01:00:02Z</dcterms:modified>
</cp:coreProperties>
</file>