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Things English</w:t>
      </w:r>
    </w:p>
    <w:p>
      <w:pPr>
        <w:pStyle w:val="Questions"/>
      </w:pPr>
      <w:r>
        <w:t xml:space="preserve">1. INSLLUAO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IMLEIS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NICFRSOPETONAII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ARBDVE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RDEACITPE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ESBCTJU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RBEV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EENCSENT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UINTPNATUOC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INLSOMCOE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OREVINIS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BIUNAPOITCL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GMAINEZA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ONNOIIFTCN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RYOTEP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AAZTSN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AABSHCLKF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ADOOSWEFHR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SBILMYOSM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HEMTE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English</dc:title>
  <dcterms:created xsi:type="dcterms:W3CDTF">2021-10-11T00:59:47Z</dcterms:created>
  <dcterms:modified xsi:type="dcterms:W3CDTF">2021-10-11T00:59:47Z</dcterms:modified>
</cp:coreProperties>
</file>