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Fall And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colors    </w:t>
      </w:r>
      <w:r>
        <w:t xml:space="preserve">   mums    </w:t>
      </w:r>
      <w:r>
        <w:t xml:space="preserve">   football    </w:t>
      </w:r>
      <w:r>
        <w:t xml:space="preserve">   chili    </w:t>
      </w:r>
      <w:r>
        <w:t xml:space="preserve">   soups    </w:t>
      </w:r>
      <w:r>
        <w:t xml:space="preserve">   muffins    </w:t>
      </w:r>
      <w:r>
        <w:t xml:space="preserve">   pies    </w:t>
      </w:r>
      <w:r>
        <w:t xml:space="preserve">   apples    </w:t>
      </w:r>
      <w:r>
        <w:t xml:space="preserve">   corn maze    </w:t>
      </w:r>
      <w:r>
        <w:t xml:space="preserve">   goblins    </w:t>
      </w:r>
      <w:r>
        <w:t xml:space="preserve">   ghosts    </w:t>
      </w:r>
      <w:r>
        <w:t xml:space="preserve">   witches    </w:t>
      </w:r>
      <w:r>
        <w:t xml:space="preserve">   treats    </w:t>
      </w:r>
      <w:r>
        <w:t xml:space="preserve">   trick    </w:t>
      </w:r>
      <w:r>
        <w:t xml:space="preserve">   leaves    </w:t>
      </w:r>
      <w:r>
        <w:t xml:space="preserve">   scarecrow    </w:t>
      </w:r>
      <w:r>
        <w:t xml:space="preserve">   pumpkins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Fall And Halloween</dc:title>
  <dcterms:created xsi:type="dcterms:W3CDTF">2021-10-11T00:59:45Z</dcterms:created>
  <dcterms:modified xsi:type="dcterms:W3CDTF">2021-10-11T00:59:45Z</dcterms:modified>
</cp:coreProperties>
</file>