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have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 or 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and profuse in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thing that announces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sadness or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Fall Apart</dc:title>
  <dcterms:created xsi:type="dcterms:W3CDTF">2021-10-11T00:59:10Z</dcterms:created>
  <dcterms:modified xsi:type="dcterms:W3CDTF">2021-10-11T00:59:10Z</dcterms:modified>
</cp:coreProperties>
</file>