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Butter Beer    </w:t>
      </w:r>
      <w:r>
        <w:t xml:space="preserve">   Port Key    </w:t>
      </w:r>
      <w:r>
        <w:t xml:space="preserve">   Lumos    </w:t>
      </w:r>
      <w:r>
        <w:t xml:space="preserve">   Obliviate    </w:t>
      </w:r>
      <w:r>
        <w:t xml:space="preserve">   Expecto Patronum    </w:t>
      </w:r>
      <w:r>
        <w:t xml:space="preserve">   Accio    </w:t>
      </w:r>
      <w:r>
        <w:t xml:space="preserve">   Time Turner    </w:t>
      </w:r>
      <w:r>
        <w:t xml:space="preserve">   Seeker    </w:t>
      </w:r>
      <w:r>
        <w:t xml:space="preserve">   Keeper    </w:t>
      </w:r>
      <w:r>
        <w:t xml:space="preserve">   Quidditch    </w:t>
      </w:r>
      <w:r>
        <w:t xml:space="preserve">   Potion    </w:t>
      </w:r>
      <w:r>
        <w:t xml:space="preserve">   Wizard    </w:t>
      </w:r>
      <w:r>
        <w:t xml:space="preserve">   Gryffindor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Voldemort    </w:t>
      </w:r>
      <w:r>
        <w:t xml:space="preserve">   Diagon Alley    </w:t>
      </w:r>
      <w:r>
        <w:t xml:space="preserve">   Marauders Map    </w:t>
      </w:r>
      <w:r>
        <w:t xml:space="preserve">   Hagrid    </w:t>
      </w:r>
      <w:r>
        <w:t xml:space="preserve">   Death Eater    </w:t>
      </w:r>
      <w:r>
        <w:t xml:space="preserve">   Severus Snape    </w:t>
      </w:r>
      <w:r>
        <w:t xml:space="preserve">   Hermione Granger    </w:t>
      </w:r>
      <w:r>
        <w:t xml:space="preserve">   Dobby    </w:t>
      </w:r>
      <w:r>
        <w:t xml:space="preserve">   Harry Potter    </w:t>
      </w:r>
      <w:r>
        <w:t xml:space="preserve">   Hedwig    </w:t>
      </w:r>
      <w:r>
        <w:t xml:space="preserve">   Albus Dumbledore    </w:t>
      </w:r>
      <w:r>
        <w:t xml:space="preserve">   Three Broomsticks    </w:t>
      </w:r>
      <w:r>
        <w:t xml:space="preserve">   Knockturn Alley    </w:t>
      </w:r>
      <w:r>
        <w:t xml:space="preserve">   Wands    </w:t>
      </w:r>
      <w:r>
        <w:t xml:space="preserve">   Hippogriff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Harry Potter</dc:title>
  <dcterms:created xsi:type="dcterms:W3CDTF">2021-10-11T00:59:56Z</dcterms:created>
  <dcterms:modified xsi:type="dcterms:W3CDTF">2021-10-11T00:59:56Z</dcterms:modified>
</cp:coreProperties>
</file>