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Irish</w:t>
      </w:r>
    </w:p>
    <w:p>
      <w:pPr>
        <w:pStyle w:val="Questions"/>
      </w:pPr>
      <w:r>
        <w:t xml:space="preserve">1. ACLADDGH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OSHPGEED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NUSSEING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EPNRACEHUL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ACRSKMOH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IEALRNKYL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AGWAYL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OECSN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EGNER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DBULIN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CELITC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YLNRBEA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Irish</dc:title>
  <dcterms:created xsi:type="dcterms:W3CDTF">2021-10-11T00:59:20Z</dcterms:created>
  <dcterms:modified xsi:type="dcterms:W3CDTF">2021-10-11T00:59:20Z</dcterms:modified>
</cp:coreProperties>
</file>