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muddy    </w:t>
      </w:r>
      <w:r>
        <w:t xml:space="preserve">   bloom    </w:t>
      </w:r>
      <w:r>
        <w:t xml:space="preserve">   snowstorm    </w:t>
      </w:r>
      <w:r>
        <w:t xml:space="preserve">   warmer    </w:t>
      </w:r>
      <w:r>
        <w:t xml:space="preserve">   leprechaun    </w:t>
      </w:r>
      <w:r>
        <w:t xml:space="preserve">   showers    </w:t>
      </w:r>
      <w:r>
        <w:t xml:space="preserve">   snowmelt    </w:t>
      </w:r>
      <w:r>
        <w:t xml:space="preserve">   flowers    </w:t>
      </w:r>
      <w:r>
        <w:t xml:space="preserve">   sunlight    </w:t>
      </w:r>
      <w:r>
        <w:t xml:space="preserve">   spring    </w:t>
      </w:r>
      <w:r>
        <w:t xml:space="preserve">   stpatricks day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March</dc:title>
  <dcterms:created xsi:type="dcterms:W3CDTF">2021-10-11T00:59:15Z</dcterms:created>
  <dcterms:modified xsi:type="dcterms:W3CDTF">2021-10-11T00:59:15Z</dcterms:modified>
</cp:coreProperties>
</file>