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Mercedes!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AMG    </w:t>
      </w:r>
      <w:r>
        <w:t xml:space="preserve">   Bertha Benz    </w:t>
      </w:r>
      <w:r>
        <w:t xml:space="preserve">   bluetec    </w:t>
      </w:r>
      <w:r>
        <w:t xml:space="preserve">   c class    </w:t>
      </w:r>
      <w:r>
        <w:t xml:space="preserve">   cla    </w:t>
      </w:r>
      <w:r>
        <w:t xml:space="preserve">   cls    </w:t>
      </w:r>
      <w:r>
        <w:t xml:space="preserve">   convertible    </w:t>
      </w:r>
      <w:r>
        <w:t xml:space="preserve">   craftsmanship    </w:t>
      </w:r>
      <w:r>
        <w:t xml:space="preserve">   daimler    </w:t>
      </w:r>
      <w:r>
        <w:t xml:space="preserve">   driven to delight    </w:t>
      </w:r>
      <w:r>
        <w:t xml:space="preserve">   e class    </w:t>
      </w:r>
      <w:r>
        <w:t xml:space="preserve">   efficient    </w:t>
      </w:r>
      <w:r>
        <w:t xml:space="preserve">   five star safety    </w:t>
      </w:r>
      <w:r>
        <w:t xml:space="preserve">   gla    </w:t>
      </w:r>
      <w:r>
        <w:t xml:space="preserve">   glc    </w:t>
      </w:r>
      <w:r>
        <w:t xml:space="preserve">   gle    </w:t>
      </w:r>
      <w:r>
        <w:t xml:space="preserve">   glk    </w:t>
      </w:r>
      <w:r>
        <w:t xml:space="preserve">   gls    </w:t>
      </w:r>
      <w:r>
        <w:t xml:space="preserve">   gtr    </w:t>
      </w:r>
      <w:r>
        <w:t xml:space="preserve">   gullwing    </w:t>
      </w:r>
      <w:r>
        <w:t xml:space="preserve">   gwagon    </w:t>
      </w:r>
      <w:r>
        <w:t xml:space="preserve">   Karl Benz    </w:t>
      </w:r>
      <w:r>
        <w:t xml:space="preserve">   luxury    </w:t>
      </w:r>
      <w:r>
        <w:t xml:space="preserve">   maybach    </w:t>
      </w:r>
      <w:r>
        <w:t xml:space="preserve">   McLaren    </w:t>
      </w:r>
      <w:r>
        <w:t xml:space="preserve">   Mercedes    </w:t>
      </w:r>
      <w:r>
        <w:t xml:space="preserve">   motorwagen    </w:t>
      </w:r>
      <w:r>
        <w:t xml:space="preserve">   quality    </w:t>
      </w:r>
      <w:r>
        <w:t xml:space="preserve">   roadster    </w:t>
      </w:r>
      <w:r>
        <w:t xml:space="preserve">   s class    </w:t>
      </w:r>
      <w:r>
        <w:t xml:space="preserve">   slc    </w:t>
      </w:r>
      <w:r>
        <w:t xml:space="preserve">   slk    </w:t>
      </w:r>
      <w:r>
        <w:t xml:space="preserve">   smart car    </w:t>
      </w:r>
      <w:r>
        <w:t xml:space="preserve">   sophisticated    </w:t>
      </w:r>
      <w:r>
        <w:t xml:space="preserve">   sprinter    </w:t>
      </w:r>
      <w:r>
        <w:t xml:space="preserve">   stylish    </w:t>
      </w:r>
      <w:r>
        <w:t xml:space="preserve">   the best or nothing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Mercedes!</dc:title>
  <dcterms:created xsi:type="dcterms:W3CDTF">2021-10-11T00:59:33Z</dcterms:created>
  <dcterms:modified xsi:type="dcterms:W3CDTF">2021-10-11T00:59:33Z</dcterms:modified>
</cp:coreProperties>
</file>