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Microscopy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type of microscopy; background is illuminated.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distinguish between objects that are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Subatomic particle that can't help being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Microscopy where electrons are bounced across the surface of a cell coated with a metal such as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observe living and unstained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Uses fluorescent dyes and UV lasers to illuminate tagged structures in one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Microscopy that can magnify more than 100,000,000 times.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Differences in intensity between two objects (i.e. an object and it's background).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Microscopy where electrons pass through thinly sliced sections of a specimen.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standard, ordinary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Microscopy that uses UV light to cause objects to glow.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Apparent increase in size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microscope we will use in our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microscopic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microscopy similar to scanning tunneling microscopy.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microscopy where background is dark and specimen appears bright.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Microscopy</dc:title>
  <dcterms:created xsi:type="dcterms:W3CDTF">2021-10-11T01:00:07Z</dcterms:created>
  <dcterms:modified xsi:type="dcterms:W3CDTF">2021-10-11T01:00:07Z</dcterms:modified>
</cp:coreProperties>
</file>