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Nova Scotian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Landing site of the Ship Hector in 1773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 really digs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walked road east of Montreal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Premier Halifax brewer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in Halifax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Nova Scotian shipping magnate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schooner from Lunenburg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Victims of what famous shipwreck are buried in Halifax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dynamite time in 1917 - The Halifax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where the Money Pit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Nova Scotian</dc:title>
  <dcterms:created xsi:type="dcterms:W3CDTF">2021-10-11T00:59:38Z</dcterms:created>
  <dcterms:modified xsi:type="dcterms:W3CDTF">2021-10-11T00:59:38Z</dcterms:modified>
</cp:coreProperties>
</file>