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Pink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Chanel suit    </w:t>
      </w:r>
      <w:r>
        <w:t xml:space="preserve">   Pretty in    </w:t>
      </w:r>
      <w:r>
        <w:t xml:space="preserve">   the singer    </w:t>
      </w:r>
      <w:r>
        <w:t xml:space="preserve">   BC official fish    </w:t>
      </w:r>
      <w:r>
        <w:t xml:space="preserve">   Areosmith album    </w:t>
      </w:r>
      <w:r>
        <w:t xml:space="preserve">   Degas ballerina painting    </w:t>
      </w:r>
      <w:r>
        <w:t xml:space="preserve">   potash    </w:t>
      </w:r>
      <w:r>
        <w:t xml:space="preserve">   wild rose    </w:t>
      </w:r>
      <w:r>
        <w:t xml:space="preserve">   AB official flower    </w:t>
      </w:r>
      <w:r>
        <w:t xml:space="preserve">   breast cancer colour    </w:t>
      </w:r>
      <w:r>
        <w:t xml:space="preserve">   collar worker    </w:t>
      </w:r>
      <w:r>
        <w:t xml:space="preserve">   Jaipur India    </w:t>
      </w:r>
      <w:r>
        <w:t xml:space="preserve">   panther    </w:t>
      </w:r>
      <w:r>
        <w:t xml:space="preserve">   lemonade    </w:t>
      </w:r>
      <w:r>
        <w:t xml:space="preserve">   NFLD flag    </w:t>
      </w:r>
      <w:r>
        <w:t xml:space="preserve">   stucco    </w:t>
      </w:r>
      <w:r>
        <w:t xml:space="preserve">   Giro jersey    </w:t>
      </w:r>
      <w:r>
        <w:t xml:space="preserve">   rhodonite    </w:t>
      </w:r>
      <w:r>
        <w:t xml:space="preserve">   quartz    </w:t>
      </w:r>
      <w:r>
        <w:t xml:space="preserve">   tutu    </w:t>
      </w:r>
      <w:r>
        <w:t xml:space="preserve">   ballet slippers    </w:t>
      </w:r>
      <w:r>
        <w:t xml:space="preserve">   elephant    </w:t>
      </w:r>
      <w:r>
        <w:t xml:space="preserve">   slip    </w:t>
      </w:r>
      <w:r>
        <w:t xml:space="preserve">   erasers    </w:t>
      </w:r>
      <w:r>
        <w:t xml:space="preserve">   tax    </w:t>
      </w:r>
      <w:r>
        <w:t xml:space="preserve">   cherry blossoms    </w:t>
      </w:r>
      <w:r>
        <w:t xml:space="preserve">   crabapple tree    </w:t>
      </w:r>
      <w:r>
        <w:t xml:space="preserve">   beach Bahamas    </w:t>
      </w:r>
      <w:r>
        <w:t xml:space="preserve">   Lake Hilliar    </w:t>
      </w:r>
      <w:r>
        <w:t xml:space="preserve">   Cadillac    </w:t>
      </w:r>
      <w:r>
        <w:t xml:space="preserve">   Mary Kay    </w:t>
      </w:r>
      <w:r>
        <w:t xml:space="preserve">   cotton candy    </w:t>
      </w:r>
      <w:r>
        <w:t xml:space="preserve">   bubble gum    </w:t>
      </w:r>
      <w:r>
        <w:t xml:space="preserve">   rhubarb    </w:t>
      </w:r>
      <w:r>
        <w:t xml:space="preserve">   pig    </w:t>
      </w:r>
      <w:r>
        <w:t xml:space="preserve">   grapefruit    </w:t>
      </w:r>
      <w:r>
        <w:t xml:space="preserve">   salmon    </w:t>
      </w:r>
      <w:r>
        <w:t xml:space="preserve">   left-wing Tory    </w:t>
      </w:r>
      <w:r>
        <w:t xml:space="preserve">   eye    </w:t>
      </w:r>
      <w:r>
        <w:t xml:space="preserve">   rose    </w:t>
      </w:r>
      <w:r>
        <w:t xml:space="preserve">   blush    </w:t>
      </w:r>
      <w:r>
        <w:t xml:space="preserve">   flamingo    </w:t>
      </w:r>
      <w:r>
        <w:t xml:space="preserve">   Himalayan salt    </w:t>
      </w:r>
      <w:r>
        <w:t xml:space="preserve">   ring    </w:t>
      </w:r>
      <w:r>
        <w:t xml:space="preserve">   finger    </w:t>
      </w:r>
      <w:r>
        <w:t xml:space="preserve">  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Pink</dc:title>
  <dcterms:created xsi:type="dcterms:W3CDTF">2021-10-11T01:00:56Z</dcterms:created>
  <dcterms:modified xsi:type="dcterms:W3CDTF">2021-10-11T01:00:56Z</dcterms:modified>
</cp:coreProperties>
</file>