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Prism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team retrieves the HHDC for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CPT Code is classifed for a 2x2 Calcium Alginate Dressing?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you ship for Silver Cellulose Collagen?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Preferred Contact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Preferred Antimicrobial Bulky Roll Gauze?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CPT Code is classifed for a 2x2 Collagen Dressing?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Dispensing Order Checklist item #8?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Verify Comment, we use what acronym to discribe a verbal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element requires us to offer pricing?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CPT Code is classified for a 4x4 Non Bordered Foam?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element requires us to send to Exceptions?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there is a documentation issue, what denial message do we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policy has a $250 DME monthly allowable?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pf Humana policy requires a CDR reference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section on the Prism Order form houses DF &amp; 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commom modifier used for OS &amp; UR 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Dispensing Checklist item #6b?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Debridement using Shart Instrument or Laser?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Debridment that using Topical application or enzymes?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Max allowed for Collagen?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Prism</dc:title>
  <dcterms:created xsi:type="dcterms:W3CDTF">2021-10-11T01:00:24Z</dcterms:created>
  <dcterms:modified xsi:type="dcterms:W3CDTF">2021-10-11T01:00:24Z</dcterms:modified>
</cp:coreProperties>
</file>