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Blade    </w:t>
      </w:r>
      <w:r>
        <w:t xml:space="preserve">   Bow    </w:t>
      </w:r>
      <w:r>
        <w:t xml:space="preserve">   Bowman    </w:t>
      </w:r>
      <w:r>
        <w:t xml:space="preserve">   Bowside    </w:t>
      </w:r>
      <w:r>
        <w:t xml:space="preserve">   Catch    </w:t>
      </w:r>
      <w:r>
        <w:t xml:space="preserve">   Coxwain    </w:t>
      </w:r>
      <w:r>
        <w:t xml:space="preserve">   Double    </w:t>
      </w:r>
      <w:r>
        <w:t xml:space="preserve">   Drive    </w:t>
      </w:r>
      <w:r>
        <w:t xml:space="preserve">   Eight    </w:t>
      </w:r>
      <w:r>
        <w:t xml:space="preserve">   Ergometer    </w:t>
      </w:r>
      <w:r>
        <w:t xml:space="preserve">   Feathering    </w:t>
      </w:r>
      <w:r>
        <w:t xml:space="preserve">   Finish    </w:t>
      </w:r>
      <w:r>
        <w:t xml:space="preserve">   Footboard    </w:t>
      </w:r>
      <w:r>
        <w:t xml:space="preserve">   Four    </w:t>
      </w:r>
      <w:r>
        <w:t xml:space="preserve">   Gate    </w:t>
      </w:r>
      <w:r>
        <w:t xml:space="preserve">   Gunnel    </w:t>
      </w:r>
      <w:r>
        <w:t xml:space="preserve">   Pair    </w:t>
      </w:r>
      <w:r>
        <w:t xml:space="preserve">   Quad    </w:t>
      </w:r>
      <w:r>
        <w:t xml:space="preserve">   Recover    </w:t>
      </w:r>
      <w:r>
        <w:t xml:space="preserve">   Rigger    </w:t>
      </w:r>
      <w:r>
        <w:t xml:space="preserve">   Scullingboat    </w:t>
      </w:r>
      <w:r>
        <w:t xml:space="preserve">   Shell    </w:t>
      </w:r>
      <w:r>
        <w:t xml:space="preserve">   Single    </w:t>
      </w:r>
      <w:r>
        <w:t xml:space="preserve">   Slide    </w:t>
      </w:r>
      <w:r>
        <w:t xml:space="preserve">   Squaringup    </w:t>
      </w:r>
      <w:r>
        <w:t xml:space="preserve">   Stern    </w:t>
      </w:r>
      <w:r>
        <w:t xml:space="preserve">   Stokeman    </w:t>
      </w:r>
      <w:r>
        <w:t xml:space="preserve">   Sweep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Rowing</dc:title>
  <dcterms:created xsi:type="dcterms:W3CDTF">2021-10-11T01:00:07Z</dcterms:created>
  <dcterms:modified xsi:type="dcterms:W3CDTF">2021-10-11T01:00:07Z</dcterms:modified>
</cp:coreProperties>
</file>