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Champion    </w:t>
      </w:r>
      <w:r>
        <w:t xml:space="preserve">   Competitive    </w:t>
      </w:r>
      <w:r>
        <w:t xml:space="preserve">   Competitors    </w:t>
      </w:r>
      <w:r>
        <w:t xml:space="preserve">   Consolation    </w:t>
      </w:r>
      <w:r>
        <w:t xml:space="preserve">   Draw    </w:t>
      </w:r>
      <w:r>
        <w:t xml:space="preserve">   Equipment    </w:t>
      </w:r>
      <w:r>
        <w:t xml:space="preserve">   Handicap    </w:t>
      </w:r>
      <w:r>
        <w:t xml:space="preserve">   Knockout    </w:t>
      </w:r>
      <w:r>
        <w:t xml:space="preserve">   Ladder    </w:t>
      </w:r>
      <w:r>
        <w:t xml:space="preserve">   league    </w:t>
      </w:r>
      <w:r>
        <w:t xml:space="preserve">   Loss    </w:t>
      </w:r>
      <w:r>
        <w:t xml:space="preserve">   matches    </w:t>
      </w:r>
      <w:r>
        <w:t xml:space="preserve">   Officials    </w:t>
      </w:r>
      <w:r>
        <w:t xml:space="preserve">   Referee    </w:t>
      </w:r>
      <w:r>
        <w:t xml:space="preserve">   Round    </w:t>
      </w:r>
      <w:r>
        <w:t xml:space="preserve">   Safety    </w:t>
      </w:r>
      <w:r>
        <w:t xml:space="preserve">   Seeding    </w:t>
      </w:r>
      <w:r>
        <w:t xml:space="preserve">   Skill    </w:t>
      </w:r>
      <w:r>
        <w:t xml:space="preserve">   Social    </w:t>
      </w:r>
      <w:r>
        <w:t xml:space="preserve">   Teams    </w:t>
      </w:r>
      <w:r>
        <w:t xml:space="preserve">   Tournament    </w:t>
      </w:r>
      <w:r>
        <w:t xml:space="preserve">   Umpires    </w:t>
      </w:r>
      <w:r>
        <w:t xml:space="preserve">   Venues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Sports</dc:title>
  <dcterms:created xsi:type="dcterms:W3CDTF">2021-10-11T01:00:22Z</dcterms:created>
  <dcterms:modified xsi:type="dcterms:W3CDTF">2021-10-11T01:00:22Z</dcterms:modified>
</cp:coreProperties>
</file>