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Things Survival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Evacuation    </w:t>
      </w:r>
      <w:r>
        <w:t xml:space="preserve">   METS    </w:t>
      </w:r>
      <w:r>
        <w:t xml:space="preserve">   Compass    </w:t>
      </w:r>
      <w:r>
        <w:t xml:space="preserve">   Fire    </w:t>
      </w:r>
      <w:r>
        <w:t xml:space="preserve">   Shelter    </w:t>
      </w:r>
      <w:r>
        <w:t xml:space="preserve">   First Aid    </w:t>
      </w:r>
      <w:r>
        <w:t xml:space="preserve">   Hyperthermia    </w:t>
      </w:r>
      <w:r>
        <w:t xml:space="preserve">   CPR    </w:t>
      </w:r>
      <w:r>
        <w:t xml:space="preserve">   Dunker Training    </w:t>
      </w:r>
      <w:r>
        <w:t xml:space="preserve">   Life Raft    </w:t>
      </w:r>
      <w:r>
        <w:t xml:space="preserve">   Hypothermia    </w:t>
      </w:r>
      <w:r>
        <w:t xml:space="preserve">   Egress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Survival</dc:title>
  <dcterms:created xsi:type="dcterms:W3CDTF">2021-10-11T00:59:28Z</dcterms:created>
  <dcterms:modified xsi:type="dcterms:W3CDTF">2021-10-11T00:59:28Z</dcterms:modified>
</cp:coreProperties>
</file>