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Through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Blameless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Follow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Peace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Without Murmings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Built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Walk 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Mind be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 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Forgive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Affection on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Strengthened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all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 off the 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accord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 the ?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Lights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Christ is 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Through Christ</dc:title>
  <dcterms:created xsi:type="dcterms:W3CDTF">2021-10-11T01:00:36Z</dcterms:created>
  <dcterms:modified xsi:type="dcterms:W3CDTF">2021-10-11T01:00:36Z</dcterms:modified>
</cp:coreProperties>
</file>