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layers of lining protecting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 partially or completely torn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designed to absorb the head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malformed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plastic tube through mouth to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 to locate, find, diagnose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flat device used for transport, not immobilization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vehicle that flips &gt;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changing agent of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inject directly into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cavity produces a shock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used to control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shearing of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partial or complete loss of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in anterior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skin becomes hard and inflexible due to burn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Trauma</dc:title>
  <dcterms:created xsi:type="dcterms:W3CDTF">2021-10-11T00:59:41Z</dcterms:created>
  <dcterms:modified xsi:type="dcterms:W3CDTF">2021-10-11T00:59:41Z</dcterms:modified>
</cp:coreProperties>
</file>