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Vball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someone that tells the teams if the ball was in the court or out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do when the barely touch the ball and it goes right over the net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volleyball players use to protect their knees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jump up at the net and hit the ball hard at a downwards angle and it hits the floor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team loses the point , it would be the other teams turn to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say when you want people around you to know the ball coming over the net is yours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serve and do your approach but jump , what type of serve is that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team works good together they have alot of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short volleyball players usually wear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 , set , _ _ 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Vball </dc:title>
  <dcterms:created xsi:type="dcterms:W3CDTF">2021-10-11T00:59:32Z</dcterms:created>
  <dcterms:modified xsi:type="dcterms:W3CDTF">2021-10-11T00:59:32Z</dcterms:modified>
</cp:coreProperties>
</file>