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Things Welsh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street in Barry where Uncle Bryn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that flows from the valleys to Cardiff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National Park in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national sport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Mythical creature that appears on the Welsh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Welsh language is based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song about a small cooking pot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city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patron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fairy building made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Welsh icon sang about this colour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Welsh singer associated with number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traditional soup made with meat and vegetables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Welsh</dc:title>
  <dcterms:created xsi:type="dcterms:W3CDTF">2021-10-11T01:00:50Z</dcterms:created>
  <dcterms:modified xsi:type="dcterms:W3CDTF">2021-10-11T01:00:50Z</dcterms:modified>
</cp:coreProperties>
</file>