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Wonderful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abdomen    </w:t>
      </w:r>
      <w:r>
        <w:t xml:space="preserve">   ants    </w:t>
      </w:r>
      <w:r>
        <w:t xml:space="preserve">   arachnids    </w:t>
      </w:r>
      <w:r>
        <w:t xml:space="preserve">   bees    </w:t>
      </w:r>
      <w:r>
        <w:t xml:space="preserve">   bugs    </w:t>
      </w:r>
      <w:r>
        <w:t xml:space="preserve">   butterflies    </w:t>
      </w:r>
      <w:r>
        <w:t xml:space="preserve">   caterpillar    </w:t>
      </w:r>
      <w:r>
        <w:t xml:space="preserve">   eggs    </w:t>
      </w:r>
      <w:r>
        <w:t xml:space="preserve">   flowers    </w:t>
      </w:r>
      <w:r>
        <w:t xml:space="preserve">   frogs    </w:t>
      </w:r>
      <w:r>
        <w:t xml:space="preserve">   grubs    </w:t>
      </w:r>
      <w:r>
        <w:t xml:space="preserve">   insects    </w:t>
      </w:r>
      <w:r>
        <w:t xml:space="preserve">   metamorphosis    </w:t>
      </w:r>
      <w:r>
        <w:t xml:space="preserve">   skins    </w:t>
      </w:r>
      <w:r>
        <w:t xml:space="preserve">   slugs    </w:t>
      </w:r>
      <w:r>
        <w:t xml:space="preserve">   snails    </w:t>
      </w:r>
      <w:r>
        <w:t xml:space="preserve">   snakes    </w:t>
      </w:r>
      <w:r>
        <w:t xml:space="preserve">   spiders    </w:t>
      </w:r>
      <w:r>
        <w:t xml:space="preserve">   tadpole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Wonderful</dc:title>
  <dcterms:created xsi:type="dcterms:W3CDTF">2021-10-11T01:00:54Z</dcterms:created>
  <dcterms:modified xsi:type="dcterms:W3CDTF">2021-10-11T01:00:54Z</dcterms:modified>
</cp:coreProperties>
</file>