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zZzzZzzz...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Cycle    </w:t>
      </w:r>
      <w:r>
        <w:t xml:space="preserve">   REM    </w:t>
      </w:r>
      <w:r>
        <w:t xml:space="preserve">   Beta    </w:t>
      </w:r>
      <w:r>
        <w:t xml:space="preserve">   Alpha    </w:t>
      </w:r>
      <w:r>
        <w:t xml:space="preserve">   Theta    </w:t>
      </w:r>
      <w:r>
        <w:t xml:space="preserve">   Delta    </w:t>
      </w:r>
      <w:r>
        <w:t xml:space="preserve">   Symbol    </w:t>
      </w:r>
      <w:r>
        <w:t xml:space="preserve">   Dream    </w:t>
      </w:r>
      <w:r>
        <w:t xml:space="preserve">   Freud    </w:t>
      </w:r>
      <w:r>
        <w:t xml:space="preserve">   Jung    </w:t>
      </w:r>
      <w:r>
        <w:t xml:space="preserve">   Underlying    </w:t>
      </w:r>
      <w:r>
        <w:t xml:space="preserve">   Unconscious    </w:t>
      </w:r>
      <w:r>
        <w:t xml:space="preserve">   Conscious    </w:t>
      </w:r>
      <w:r>
        <w:t xml:space="preserve">   Emotions    </w:t>
      </w:r>
      <w:r>
        <w:t xml:space="preserve">   Thoughts    </w:t>
      </w:r>
      <w:r>
        <w:t xml:space="preserve">   Repression    </w:t>
      </w:r>
      <w:r>
        <w:t xml:space="preserve">   Interpret    </w:t>
      </w:r>
      <w:r>
        <w:t xml:space="preserve">   Melatonin    </w:t>
      </w:r>
      <w:r>
        <w:t xml:space="preserve">   Psyche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zZzzZzzz...</dc:title>
  <dcterms:created xsi:type="dcterms:W3CDTF">2021-10-11T00:59:56Z</dcterms:created>
  <dcterms:modified xsi:type="dcterms:W3CDTF">2021-10-11T00:59:56Z</dcterms:modified>
</cp:coreProperties>
</file>