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Together Now/The Eternal Frontier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destiny    </w:t>
      </w:r>
      <w:r>
        <w:t xml:space="preserve">   antidote    </w:t>
      </w:r>
      <w:r>
        <w:t xml:space="preserve">   frontier    </w:t>
      </w:r>
      <w:r>
        <w:t xml:space="preserve">   preliminary    </w:t>
      </w:r>
      <w:r>
        <w:t xml:space="preserve">   atmospheric    </w:t>
      </w:r>
      <w:r>
        <w:t xml:space="preserve">   ethnic    </w:t>
      </w:r>
      <w:r>
        <w:t xml:space="preserve">   together    </w:t>
      </w:r>
      <w:r>
        <w:t xml:space="preserve">   society    </w:t>
      </w:r>
      <w:r>
        <w:t xml:space="preserve">   harmonious    </w:t>
      </w:r>
      <w:r>
        <w:t xml:space="preserve">   accepting    </w:t>
      </w:r>
      <w:r>
        <w:t xml:space="preserve">   women    </w:t>
      </w:r>
      <w:r>
        <w:t xml:space="preserve">   influential    </w:t>
      </w:r>
      <w:r>
        <w:t xml:space="preserve">   segregation    </w:t>
      </w:r>
      <w:r>
        <w:t xml:space="preserve">   human    </w:t>
      </w:r>
      <w:r>
        <w:t xml:space="preserve">   positive    </w:t>
      </w:r>
      <w:r>
        <w:t xml:space="preserve">   washington    </w:t>
      </w:r>
      <w:r>
        <w:t xml:space="preserve">   appeal    </w:t>
      </w:r>
      <w:r>
        <w:t xml:space="preserve">   rights    </w:t>
      </w:r>
      <w:r>
        <w:t xml:space="preserve">   people    </w:t>
      </w:r>
      <w:r>
        <w:t xml:space="preserve">   voting    </w:t>
      </w:r>
      <w:r>
        <w:t xml:space="preserve">   movement    </w:t>
      </w:r>
      <w:r>
        <w:t xml:space="preserve">   prejudice    </w:t>
      </w:r>
      <w:r>
        <w:t xml:space="preserve">   relations    </w:t>
      </w:r>
      <w:r>
        <w:t xml:space="preserve">   race    </w:t>
      </w:r>
      <w:r>
        <w:t xml:space="preserve">   bosnia    </w:t>
      </w:r>
      <w:r>
        <w:t xml:space="preserve">   democratic    </w:t>
      </w:r>
      <w:r>
        <w:t xml:space="preserve">   senate    </w:t>
      </w:r>
      <w:r>
        <w:t xml:space="preserve">   jordan    </w:t>
      </w:r>
      <w:r>
        <w:t xml:space="preserve">   barbara    </w:t>
      </w:r>
      <w:r>
        <w:t xml:space="preserve">   optimist    </w:t>
      </w:r>
      <w:r>
        <w:t xml:space="preserve">   equality    </w:t>
      </w:r>
      <w:r>
        <w:t xml:space="preserve">   fundamental    </w:t>
      </w:r>
      <w:r>
        <w:t xml:space="preserve">   culminated    </w:t>
      </w:r>
      <w:r>
        <w:t xml:space="preserve">   tolerant    </w:t>
      </w:r>
      <w:r>
        <w:t xml:space="preserve">   legislation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Together Now/The Eternal Frontier</dc:title>
  <dcterms:created xsi:type="dcterms:W3CDTF">2021-10-11T01:00:06Z</dcterms:created>
  <dcterms:modified xsi:type="dcterms:W3CDTF">2021-10-11T01:00:06Z</dcterms:modified>
</cp:coreProperties>
</file>