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We Have Left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in slow, no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lightly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openly and unashamed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added to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careful mannner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decisive part of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thin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forbidden by laws, rules,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spirits from loss of hope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stretched pulled tight/controlled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wishing to do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 rhythmic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dull, tedious, and repitition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blurred or dimmed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is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silly or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friendly, good 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tone of the voice when speaking</w:t>
            </w:r>
          </w:p>
        </w:tc>
      </w:tr>
    </w:tbl>
    <w:p>
      <w:pPr>
        <w:pStyle w:val="WordBankMedium"/>
      </w:pPr>
      <w:r>
        <w:t xml:space="preserve">   Gingerly    </w:t>
      </w:r>
      <w:r>
        <w:t xml:space="preserve">   Skittering    </w:t>
      </w:r>
      <w:r>
        <w:t xml:space="preserve">   wisp    </w:t>
      </w:r>
      <w:r>
        <w:t xml:space="preserve">   taut    </w:t>
      </w:r>
      <w:r>
        <w:t xml:space="preserve">   blatantly    </w:t>
      </w:r>
      <w:r>
        <w:t xml:space="preserve">   saucy    </w:t>
      </w:r>
      <w:r>
        <w:t xml:space="preserve">   strobing    </w:t>
      </w:r>
      <w:r>
        <w:t xml:space="preserve">   conscientious    </w:t>
      </w:r>
      <w:r>
        <w:t xml:space="preserve">   blearily    </w:t>
      </w:r>
      <w:r>
        <w:t xml:space="preserve">   fledgling    </w:t>
      </w:r>
      <w:r>
        <w:t xml:space="preserve">   despondent    </w:t>
      </w:r>
      <w:r>
        <w:t xml:space="preserve">   inane    </w:t>
      </w:r>
      <w:r>
        <w:t xml:space="preserve">   saunters    </w:t>
      </w:r>
      <w:r>
        <w:t xml:space="preserve">   thrum    </w:t>
      </w:r>
      <w:r>
        <w:t xml:space="preserve">   illicit    </w:t>
      </w:r>
      <w:r>
        <w:t xml:space="preserve">   adjunct    </w:t>
      </w:r>
      <w:r>
        <w:t xml:space="preserve">   crux    </w:t>
      </w:r>
      <w:r>
        <w:t xml:space="preserve">   lilt    </w:t>
      </w:r>
      <w:r>
        <w:t xml:space="preserve">   affable    </w:t>
      </w:r>
      <w:r>
        <w:t xml:space="preserve">   monotonous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We Have Left</dc:title>
  <dcterms:created xsi:type="dcterms:W3CDTF">2021-10-11T00:59:54Z</dcterms:created>
  <dcterms:modified xsi:type="dcterms:W3CDTF">2021-10-11T00:59:54Z</dcterms:modified>
</cp:coreProperties>
</file>