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Wii3DSU Universes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Banjo-Kazooie    </w:t>
      </w:r>
      <w:r>
        <w:t xml:space="preserve">   Bayonetta    </w:t>
      </w:r>
      <w:r>
        <w:t xml:space="preserve">   Blue’s Clues    </w:t>
      </w:r>
      <w:r>
        <w:t xml:space="preserve">   Daniel Tiger’s Neighborhood    </w:t>
      </w:r>
      <w:r>
        <w:t xml:space="preserve">   Duck Hunt    </w:t>
      </w:r>
      <w:r>
        <w:t xml:space="preserve">   Earthbound    </w:t>
      </w:r>
      <w:r>
        <w:t xml:space="preserve">   Final Fantasy 7    </w:t>
      </w:r>
      <w:r>
        <w:t xml:space="preserve">   Kid Icarus    </w:t>
      </w:r>
      <w:r>
        <w:t xml:space="preserve">   Kirby    </w:t>
      </w:r>
      <w:r>
        <w:t xml:space="preserve">   Legend of Zelda    </w:t>
      </w:r>
      <w:r>
        <w:t xml:space="preserve">   Marcus’s Colors    </w:t>
      </w:r>
      <w:r>
        <w:t xml:space="preserve">   Metroid    </w:t>
      </w:r>
      <w:r>
        <w:t xml:space="preserve">   My Little Pony    </w:t>
      </w:r>
      <w:r>
        <w:t xml:space="preserve">   Nature Cat    </w:t>
      </w:r>
      <w:r>
        <w:t xml:space="preserve">   Octonauts    </w:t>
      </w:r>
      <w:r>
        <w:t xml:space="preserve">   Punch-Out!!    </w:t>
      </w:r>
      <w:r>
        <w:t xml:space="preserve">   Rio    </w:t>
      </w:r>
      <w:r>
        <w:t xml:space="preserve">   Skylanders (Air Edition)    </w:t>
      </w:r>
      <w:r>
        <w:t xml:space="preserve">   Sonic the Hedgehog    </w:t>
      </w:r>
      <w:r>
        <w:t xml:space="preserve">   Super Mario    </w:t>
      </w:r>
      <w:r>
        <w:t xml:space="preserve">   Thor    </w:t>
      </w:r>
      <w:r>
        <w:t xml:space="preserve">   Wii3DSU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Wii3DSU Universes (Part 1)</dc:title>
  <dcterms:created xsi:type="dcterms:W3CDTF">2021-10-11T01:00:59Z</dcterms:created>
  <dcterms:modified xsi:type="dcterms:W3CDTF">2021-10-11T01:00:59Z</dcterms:modified>
</cp:coreProperties>
</file>