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even    </w:t>
      </w:r>
      <w:r>
        <w:t xml:space="preserve">   every    </w:t>
      </w:r>
      <w:r>
        <w:t xml:space="preserve">   any    </w:t>
      </w:r>
      <w:r>
        <w:t xml:space="preserve">   answer    </w:t>
      </w:r>
      <w:r>
        <w:t xml:space="preserve">   under    </w:t>
      </w:r>
      <w:r>
        <w:t xml:space="preserve">   very    </w:t>
      </w:r>
      <w:r>
        <w:t xml:space="preserve">   round    </w:t>
      </w:r>
      <w:r>
        <w:t xml:space="preserve">   right    </w:t>
      </w:r>
      <w:r>
        <w:t xml:space="preserve">   that    </w:t>
      </w:r>
      <w:r>
        <w:t xml:space="preserve">   than    </w:t>
      </w:r>
      <w:r>
        <w:t xml:space="preserve">   then    </w:t>
      </w:r>
      <w:r>
        <w:t xml:space="preserve">   them    </w:t>
      </w:r>
      <w:r>
        <w:t xml:space="preserve">   year    </w:t>
      </w:r>
      <w:r>
        <w:t xml:space="preserve">   your    </w:t>
      </w:r>
      <w:r>
        <w:t xml:space="preserve">   went    </w:t>
      </w:r>
      <w:r>
        <w:t xml:space="preserve">   want    </w:t>
      </w:r>
      <w:r>
        <w:t xml:space="preserve">   father    </w:t>
      </w:r>
      <w:r>
        <w:t xml:space="preserve">   from    </w:t>
      </w:r>
      <w:r>
        <w:t xml:space="preserve">   four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Word Wall Words</dc:title>
  <dcterms:created xsi:type="dcterms:W3CDTF">2021-10-11T01:00:13Z</dcterms:created>
  <dcterms:modified xsi:type="dcterms:W3CDTF">2021-10-11T01:00:13Z</dcterms:modified>
</cp:coreProperties>
</file>