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Andromeda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child of the Black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the favorite cousin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daughter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considered a ____ by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Black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husband called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Black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grandson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Andromeda </dc:title>
  <dcterms:created xsi:type="dcterms:W3CDTF">2021-10-11T00:54:40Z</dcterms:created>
  <dcterms:modified xsi:type="dcterms:W3CDTF">2021-10-11T00:54:40Z</dcterms:modified>
</cp:coreProperties>
</file>