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Bellatrix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Draco    </w:t>
      </w:r>
      <w:r>
        <w:t xml:space="preserve">   Walburga    </w:t>
      </w:r>
      <w:r>
        <w:t xml:space="preserve">   Delphini    </w:t>
      </w:r>
      <w:r>
        <w:t xml:space="preserve">   Nyphadora    </w:t>
      </w:r>
      <w:r>
        <w:t xml:space="preserve">   Witch    </w:t>
      </w:r>
      <w:r>
        <w:t xml:space="preserve">   Voldemort    </w:t>
      </w:r>
      <w:r>
        <w:t xml:space="preserve">   Death eater    </w:t>
      </w:r>
      <w:r>
        <w:t xml:space="preserve">   Cygus    </w:t>
      </w:r>
      <w:r>
        <w:t xml:space="preserve">   Druella    </w:t>
      </w:r>
      <w:r>
        <w:t xml:space="preserve">   Andromeda    </w:t>
      </w:r>
      <w:r>
        <w:t xml:space="preserve">   Narcissia    </w:t>
      </w:r>
      <w:r>
        <w:t xml:space="preserve">   12in    </w:t>
      </w:r>
      <w:r>
        <w:t xml:space="preserve">   Dragon heartstring    </w:t>
      </w:r>
      <w:r>
        <w:t xml:space="preserve">   Walnut    </w:t>
      </w:r>
      <w:r>
        <w:t xml:space="preserve">   Pure blood    </w:t>
      </w:r>
      <w:r>
        <w:t xml:space="preserve">   Slytherin    </w:t>
      </w:r>
      <w:r>
        <w:t xml:space="preserve">   Sirius Black    </w:t>
      </w:r>
      <w:r>
        <w:t xml:space="preserve">   Lestrange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Bellatrix</dc:title>
  <dcterms:created xsi:type="dcterms:W3CDTF">2021-10-11T00:54:23Z</dcterms:created>
  <dcterms:modified xsi:type="dcterms:W3CDTF">2021-10-11T00:54:23Z</dcterms:modified>
</cp:coreProperties>
</file>