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All about Braids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Medium"/>
      </w:pPr>
      <w:r>
        <w:t xml:space="preserve">   Shampoo    </w:t>
      </w:r>
      <w:r>
        <w:t xml:space="preserve">   FishTail    </w:t>
      </w:r>
      <w:r>
        <w:t xml:space="preserve">   French    </w:t>
      </w:r>
      <w:r>
        <w:t xml:space="preserve">   Client    </w:t>
      </w:r>
      <w:r>
        <w:t xml:space="preserve">   Parting    </w:t>
      </w:r>
      <w:r>
        <w:t xml:space="preserve">   Scalp    </w:t>
      </w:r>
      <w:r>
        <w:t xml:space="preserve">   Crochet    </w:t>
      </w:r>
      <w:r>
        <w:t xml:space="preserve">   Goddess    </w:t>
      </w:r>
      <w:r>
        <w:t xml:space="preserve">   Cornroll    </w:t>
      </w:r>
      <w:r>
        <w:t xml:space="preserve">   Feed-In    </w:t>
      </w:r>
      <w:r>
        <w:t xml:space="preserve">   Box    </w:t>
      </w:r>
      <w:r>
        <w:t xml:space="preserve">   Halo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 about Braids </dc:title>
  <dcterms:created xsi:type="dcterms:W3CDTF">2021-10-11T00:54:07Z</dcterms:created>
  <dcterms:modified xsi:type="dcterms:W3CDTF">2021-10-11T00:54:07Z</dcterms:modified>
</cp:coreProperties>
</file>