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California!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tree are they most known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most populated city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California is on the border of 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NFL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 Francisco is known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9 letter word for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country does California touch besides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popular beach in Los Angeles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careful not to get burned by the.....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most actors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closest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state animal</w:t>
            </w:r>
          </w:p>
        </w:tc>
      </w:tr>
    </w:tbl>
    <w:p>
      <w:pPr>
        <w:pStyle w:val="WordBankMedium"/>
      </w:pPr>
      <w:r>
        <w:t xml:space="preserve">   rams    </w:t>
      </w:r>
      <w:r>
        <w:t xml:space="preserve">   Sacramento    </w:t>
      </w:r>
      <w:r>
        <w:t xml:space="preserve">   coast    </w:t>
      </w:r>
      <w:r>
        <w:t xml:space="preserve">   Los Angeles    </w:t>
      </w:r>
      <w:r>
        <w:t xml:space="preserve">   poppy    </w:t>
      </w:r>
      <w:r>
        <w:t xml:space="preserve">   grizzly bear    </w:t>
      </w:r>
      <w:r>
        <w:t xml:space="preserve">   redwood    </w:t>
      </w:r>
      <w:r>
        <w:t xml:space="preserve">   pacific    </w:t>
      </w:r>
      <w:r>
        <w:t xml:space="preserve">   celebrity     </w:t>
      </w:r>
      <w:r>
        <w:t xml:space="preserve">   sunshine    </w:t>
      </w:r>
      <w:r>
        <w:t xml:space="preserve">   Venice    </w:t>
      </w:r>
      <w:r>
        <w:t xml:space="preserve">   mexico     </w:t>
      </w:r>
      <w:r>
        <w:t xml:space="preserve">   Hollywood     </w:t>
      </w:r>
      <w:r>
        <w:t xml:space="preserve">   golden gate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California!</dc:title>
  <dcterms:created xsi:type="dcterms:W3CDTF">2021-10-11T00:54:29Z</dcterms:created>
  <dcterms:modified xsi:type="dcterms:W3CDTF">2021-10-11T00:54:29Z</dcterms:modified>
</cp:coreProperties>
</file>