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All about Cannabis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Stoned    </w:t>
      </w:r>
      <w:r>
        <w:t xml:space="preserve">   Herb    </w:t>
      </w:r>
      <w:r>
        <w:t xml:space="preserve">   Hemp    </w:t>
      </w:r>
      <w:r>
        <w:t xml:space="preserve">   Addiction    </w:t>
      </w:r>
      <w:r>
        <w:t xml:space="preserve">   Cravings    </w:t>
      </w:r>
      <w:r>
        <w:t xml:space="preserve">   Ganja    </w:t>
      </w:r>
      <w:r>
        <w:t xml:space="preserve">   Anxious    </w:t>
      </w:r>
      <w:r>
        <w:t xml:space="preserve">   Calm    </w:t>
      </w:r>
      <w:r>
        <w:t xml:space="preserve">   Illegal    </w:t>
      </w:r>
      <w:r>
        <w:t xml:space="preserve">   Pot    </w:t>
      </w:r>
      <w:r>
        <w:t xml:space="preserve">   Marijuana    </w:t>
      </w:r>
      <w:r>
        <w:t xml:space="preserve">   Stash    </w:t>
      </w:r>
      <w:r>
        <w:t xml:space="preserve">   Rolling paper    </w:t>
      </w:r>
      <w:r>
        <w:t xml:space="preserve">   Lighter    </w:t>
      </w:r>
      <w:r>
        <w:t xml:space="preserve">   Relief    </w:t>
      </w:r>
      <w:r>
        <w:t xml:space="preserve">   Purple    </w:t>
      </w:r>
      <w:r>
        <w:t xml:space="preserve">   Green    </w:t>
      </w:r>
      <w:r>
        <w:t xml:space="preserve">   Yellow    </w:t>
      </w:r>
      <w:r>
        <w:t xml:space="preserve">   Skunk    </w:t>
      </w:r>
      <w:r>
        <w:t xml:space="preserve">   Cannabis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Cannabis </dc:title>
  <dcterms:created xsi:type="dcterms:W3CDTF">2021-10-11T00:54:14Z</dcterms:created>
  <dcterms:modified xsi:type="dcterms:W3CDTF">2021-10-11T00:54:14Z</dcterms:modified>
</cp:coreProperties>
</file>