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Cannabis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contribute to your experience with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Prohibits any company from importing or exporting cannabis for any other purpose other that for medical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conditions that affect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leading cause of criminal deaths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symptom of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main reason to not drive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criminal penalties for holding cannabis outside of the law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 enforcement officers are trained to detect drug-impaired driving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illegal to take any cannabis across the Canadian border whether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to plan ahead when you know that your safety will be compromised with an impaired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impacts on how you interact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may feel more anxious or relaxed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stragety that can lower your risk of canabis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long term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Cannabis for medical purposes will continue to be legal if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take cannabis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chemicial that contains in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province and territory has its own rules such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impacts on how you interact socially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cannabis act prohibits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consequences of inhaling cannabis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that cannabis affects your ability to drive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when you are allowed to consume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it takes for the effects of cannabis to wear off depends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Cannabis </dc:title>
  <dcterms:created xsi:type="dcterms:W3CDTF">2021-10-11T00:54:54Z</dcterms:created>
  <dcterms:modified xsi:type="dcterms:W3CDTF">2021-10-11T00:54:54Z</dcterms:modified>
</cp:coreProperties>
</file>