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Castles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around the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Daughter of the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king rules the whole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owns the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Mythical creature that threatens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Their weapons are arrows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prisoners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in hand to hand combat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Guys protecting the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Wife of the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by the enemy to knock down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throw large objects at the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Tall pointy part of the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castle where everyone 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bow used by archers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Wears a suit of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ruler wears on his 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Castles</dc:title>
  <dcterms:created xsi:type="dcterms:W3CDTF">2021-10-11T00:54:56Z</dcterms:created>
  <dcterms:modified xsi:type="dcterms:W3CDTF">2021-10-11T00:54:56Z</dcterms:modified>
</cp:coreProperties>
</file>