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Christopher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Christopher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4 yellow cars in a row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5 red cars in a row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hates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disorder does Christopher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figurative Language he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Christopher likes the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Mrs. Shears to Christopher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Who’s writing him the letters Christopher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touch or hold him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he found out his dad killed Wellington he was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Christopher played this game 76 times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Christopher’s dad tell Christopher what happened to his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strongly dislikes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comes down to people facial expression he’s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Christopher is very bright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calls Christopher weird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he detests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Christopher call the curious incident of the dog in the night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Christopher is 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Christopher </dc:title>
  <dcterms:created xsi:type="dcterms:W3CDTF">2021-10-11T00:55:02Z</dcterms:created>
  <dcterms:modified xsi:type="dcterms:W3CDTF">2021-10-11T00:55:02Z</dcterms:modified>
</cp:coreProperties>
</file>