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Continental Drift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Continental Drift Theory</dc:title>
  <dcterms:created xsi:type="dcterms:W3CDTF">2022-09-09T20:47:24Z</dcterms:created>
  <dcterms:modified xsi:type="dcterms:W3CDTF">2022-09-09T20:47:24Z</dcterms:modified>
</cp:coreProperties>
</file>