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 fought in many 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called David „a man of his .....“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in the Bible written by him is called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animals did David look after?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 was a King of 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he always asked God for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hobby was to make and write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giant that David killed?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 committed many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favourite instrument was a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David</dc:title>
  <dcterms:created xsi:type="dcterms:W3CDTF">2021-10-11T00:55:30Z</dcterms:created>
  <dcterms:modified xsi:type="dcterms:W3CDTF">2021-10-11T00:55:30Z</dcterms:modified>
</cp:coreProperties>
</file>