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advanced    </w:t>
      </w:r>
      <w:r>
        <w:t xml:space="preserve">   Alzheimers    </w:t>
      </w:r>
      <w:r>
        <w:t xml:space="preserve">   Amygdala    </w:t>
      </w:r>
      <w:r>
        <w:t xml:space="preserve">   Aphasia    </w:t>
      </w:r>
      <w:r>
        <w:t xml:space="preserve">   Aricept    </w:t>
      </w:r>
      <w:r>
        <w:t xml:space="preserve">   Assessment    </w:t>
      </w:r>
      <w:r>
        <w:t xml:space="preserve">   Brain    </w:t>
      </w:r>
      <w:r>
        <w:t xml:space="preserve">   cerebellum    </w:t>
      </w:r>
      <w:r>
        <w:t xml:space="preserve">   cognitive    </w:t>
      </w:r>
      <w:r>
        <w:t xml:space="preserve">   confusion    </w:t>
      </w:r>
      <w:r>
        <w:t xml:space="preserve">   cortical    </w:t>
      </w:r>
      <w:r>
        <w:t xml:space="preserve">   dementia    </w:t>
      </w:r>
      <w:r>
        <w:t xml:space="preserve">   Dementia services team    </w:t>
      </w:r>
      <w:r>
        <w:t xml:space="preserve">   diagnosis    </w:t>
      </w:r>
      <w:r>
        <w:t xml:space="preserve">   disease    </w:t>
      </w:r>
      <w:r>
        <w:t xml:space="preserve">   disorientation    </w:t>
      </w:r>
      <w:r>
        <w:t xml:space="preserve">   DLB    </w:t>
      </w:r>
      <w:r>
        <w:t xml:space="preserve">   Donepezil    </w:t>
      </w:r>
      <w:r>
        <w:t xml:space="preserve">   Frontal    </w:t>
      </w:r>
      <w:r>
        <w:t xml:space="preserve">   frontal    </w:t>
      </w:r>
      <w:r>
        <w:t xml:space="preserve">   Frontotemporal    </w:t>
      </w:r>
      <w:r>
        <w:t xml:space="preserve">   hallucinations    </w:t>
      </w:r>
      <w:r>
        <w:t xml:space="preserve">   Hippocampus    </w:t>
      </w:r>
      <w:r>
        <w:t xml:space="preserve">   impairment    </w:t>
      </w:r>
      <w:r>
        <w:t xml:space="preserve">   incurable    </w:t>
      </w:r>
      <w:r>
        <w:t xml:space="preserve">   lewybody    </w:t>
      </w:r>
      <w:r>
        <w:t xml:space="preserve">   Logic    </w:t>
      </w:r>
      <w:r>
        <w:t xml:space="preserve">   memory    </w:t>
      </w:r>
      <w:r>
        <w:t xml:space="preserve">   mri    </w:t>
      </w:r>
      <w:r>
        <w:t xml:space="preserve">   neurodegenerative    </w:t>
      </w:r>
      <w:r>
        <w:t xml:space="preserve">   neurologist    </w:t>
      </w:r>
      <w:r>
        <w:t xml:space="preserve">   occipital    </w:t>
      </w:r>
      <w:r>
        <w:t xml:space="preserve">   parietal    </w:t>
      </w:r>
      <w:r>
        <w:t xml:space="preserve">   plaques    </w:t>
      </w:r>
      <w:r>
        <w:t xml:space="preserve">   progressive    </w:t>
      </w:r>
      <w:r>
        <w:t xml:space="preserve">   Reason    </w:t>
      </w:r>
      <w:r>
        <w:t xml:space="preserve">   semantic    </w:t>
      </w:r>
      <w:r>
        <w:t xml:space="preserve">   short    </w:t>
      </w:r>
      <w:r>
        <w:t xml:space="preserve">   stages    </w:t>
      </w:r>
      <w:r>
        <w:t xml:space="preserve">   symptoms    </w:t>
      </w:r>
      <w:r>
        <w:t xml:space="preserve">   Temporal    </w:t>
      </w:r>
      <w:r>
        <w:t xml:space="preserve">   Tom Kitwood    </w:t>
      </w:r>
      <w:r>
        <w:t xml:space="preserve">   vascular    </w:t>
      </w:r>
      <w:r>
        <w:t xml:space="preserve">   visual perception    </w:t>
      </w:r>
      <w:r>
        <w:t xml:space="preserve">   visuospatial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Dementia</dc:title>
  <dcterms:created xsi:type="dcterms:W3CDTF">2021-10-11T00:55:16Z</dcterms:created>
  <dcterms:modified xsi:type="dcterms:W3CDTF">2021-10-11T00:55:16Z</dcterms:modified>
</cp:coreProperties>
</file>