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wore a crown of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Easter Sunday Jesus ----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Ash Wednesday marks the beginning of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was taken to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broke ----- at the Last Supper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is ---------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 eggs represent the empty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Last Supper Jesus prays in the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and ----- poured out when Jesus' side was pierced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Jesus was crucified he was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 denied Jesus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use ----- from Palm Sunday to make 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Easter</dc:title>
  <dcterms:created xsi:type="dcterms:W3CDTF">2021-10-11T00:55:45Z</dcterms:created>
  <dcterms:modified xsi:type="dcterms:W3CDTF">2021-10-11T00:55:45Z</dcterms:modified>
</cp:coreProperties>
</file>