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object do you use to take the core out of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method of cookery do you use when you cook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used to describe when onions are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chopping board do you use to prepare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herbs resemble long strands of green, that are hollow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use to take hot objects out of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used to cut small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not leave in 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should you clean your dishes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process when you beat sugar and butter together till it resembles whipped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herbs made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spread of bacteria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material is most sanitary to cut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take zest off of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bandaid should you wear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cut food into thin matchstick sized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chopping board is used to cut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slice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level of temperature is 180 degrees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knife do you use to cut up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Food</dc:title>
  <dcterms:created xsi:type="dcterms:W3CDTF">2021-10-11T00:55:15Z</dcterms:created>
  <dcterms:modified xsi:type="dcterms:W3CDTF">2021-10-11T00:55:15Z</dcterms:modified>
</cp:coreProperties>
</file>